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2478" w14:textId="77777777" w:rsidR="00D5567B" w:rsidRDefault="009E0609">
      <w:pPr>
        <w:pStyle w:val="Heading1"/>
      </w:pPr>
      <w:r>
        <w:t>Transcript with On-Screen Text</w:t>
      </w:r>
    </w:p>
    <w:p w14:paraId="7D52C131" w14:textId="77777777" w:rsidR="00D5567B" w:rsidRDefault="009E0609">
      <w:r>
        <w:t>[On-screen text: Rising temperatures due to climate change are having a global and local impact. In making this film we heard many people's stories of rising temperatures in Leeds. Here are just a few of them.]</w:t>
      </w:r>
    </w:p>
    <w:p w14:paraId="6ACA7E71" w14:textId="77777777" w:rsidR="00D5567B" w:rsidRDefault="009E0609">
      <w:r>
        <w:t>[On-screen text: Residents talk about their past experiences with heat, and living in a warming Leeds. This film has been shot in Spring as our residents prepare for summer.]</w:t>
      </w:r>
    </w:p>
    <w:p w14:paraId="7561A8D0" w14:textId="77777777" w:rsidR="00D5567B" w:rsidRDefault="009E0609">
      <w:r>
        <w:t>Leeds is a city of resilience.</w:t>
      </w:r>
      <w:r>
        <w:br/>
        <w:t>A city filled with people who adapt, cope and thrive.</w:t>
      </w:r>
      <w:r>
        <w:br/>
        <w:t>But as temperatures rise, we want to show you what it means to live in a warming city.</w:t>
      </w:r>
      <w:r>
        <w:br/>
        <w:t>So, these are our stories, in our own words.</w:t>
      </w:r>
    </w:p>
    <w:p w14:paraId="3E9625D4" w14:textId="77777777" w:rsidR="00D5567B" w:rsidRDefault="009E0609">
      <w:r>
        <w:t>[On-screen text: Heat in the City]</w:t>
      </w:r>
      <w:r>
        <w:br/>
        <w:t>[On-screen text: Our Health in a Warming Leeds]</w:t>
      </w:r>
    </w:p>
    <w:p w14:paraId="21361002" w14:textId="77777777" w:rsidR="00D5567B" w:rsidRDefault="009E0609">
      <w:r>
        <w:t>Global temperatures soar to record high.</w:t>
      </w:r>
      <w:r>
        <w:br/>
        <w:t>[On-screen text: Global temperatures soar to record high.]</w:t>
      </w:r>
    </w:p>
    <w:p w14:paraId="3210D5F9" w14:textId="77777777" w:rsidR="00D5567B" w:rsidRDefault="009E0609">
      <w:r>
        <w:t>Scientists have warned urban areas are at a higher risk of heat!</w:t>
      </w:r>
      <w:r>
        <w:br/>
        <w:t>[On-screen text: Scientists have warned urban areas are at a higher risk of heat!]</w:t>
      </w:r>
    </w:p>
    <w:p w14:paraId="4AED829B" w14:textId="77777777" w:rsidR="00D5567B" w:rsidRDefault="009E0609">
      <w:r>
        <w:t>Met Office has issued the first ever Red warning for exceptional heat.</w:t>
      </w:r>
      <w:r>
        <w:br/>
        <w:t>[On-screen text: Met Office has issued the first ever Red warning for exceptional heat.]</w:t>
      </w:r>
    </w:p>
    <w:p w14:paraId="14B84349" w14:textId="77777777" w:rsidR="00D5567B" w:rsidRDefault="009E0609">
      <w:r>
        <w:t>Leeds records a scorching 40.3°C which is a new high.</w:t>
      </w:r>
      <w:r>
        <w:br/>
        <w:t>[On-screen text: Leeds records a scorching 40.3°C which is a new high.]</w:t>
      </w:r>
    </w:p>
    <w:p w14:paraId="7BFA0C3A" w14:textId="77777777" w:rsidR="00D5567B" w:rsidRDefault="009E0609">
      <w:r>
        <w:t>Tick threat: UK braces for rising disease risks amid climate change.</w:t>
      </w:r>
      <w:r>
        <w:br/>
        <w:t>[On-screen text: Tick threat: UK braces for rising disease risks amid climate change.]</w:t>
      </w:r>
    </w:p>
    <w:p w14:paraId="42B3FC90" w14:textId="77777777" w:rsidR="00D5567B" w:rsidRDefault="009E0609">
      <w:r>
        <w:t>[On-screen text: Jackie]</w:t>
      </w:r>
      <w:r>
        <w:br/>
        <w:t>In this heat, it’s hard to stay comfortable.</w:t>
      </w:r>
      <w:r>
        <w:br/>
        <w:t>[On-screen text: In Leeds, 6% of people live in high rise properties.]</w:t>
      </w:r>
      <w:r>
        <w:br/>
        <w:t>It can be depressing when you're stuck in your flat.</w:t>
      </w:r>
      <w:r>
        <w:br/>
        <w:t>I do have my fan and water in the fridge,</w:t>
      </w:r>
      <w:r>
        <w:br/>
        <w:t>so I can still try my best to look after myself and keep hydrated.</w:t>
      </w:r>
      <w:r>
        <w:br/>
        <w:t>Small walks help,</w:t>
      </w:r>
      <w:r>
        <w:br/>
        <w:t>but not everyone here can do that.</w:t>
      </w:r>
      <w:r>
        <w:br/>
        <w:t>Having a comfortable outdoor space would make a big difference,</w:t>
      </w:r>
      <w:r>
        <w:br/>
        <w:t>a little spot we can all share.</w:t>
      </w:r>
    </w:p>
    <w:p w14:paraId="0DED04F2" w14:textId="77777777" w:rsidR="00D5567B" w:rsidRDefault="009E0609">
      <w:r>
        <w:t>[On-screen text: Cities are made of heat-absorbing materials, so urban areas can be up to 8°C hotter than rural areas.]</w:t>
      </w:r>
      <w:r>
        <w:br/>
        <w:t xml:space="preserve">[On-screen text: The character of Ted is voiced by a local Leeds resident, using Ted's own </w:t>
      </w:r>
      <w:r>
        <w:lastRenderedPageBreak/>
        <w:t>words.]</w:t>
      </w:r>
      <w:r>
        <w:br/>
        <w:t>[On-screen text: Ted]</w:t>
      </w:r>
      <w:r>
        <w:br/>
        <w:t>A lot of buildings in Leeds were designed to keep the heat in,</w:t>
      </w:r>
      <w:r>
        <w:br/>
        <w:t>so in the summer, they get very warm,</w:t>
      </w:r>
      <w:r>
        <w:br/>
        <w:t>and it’s not always easy to find a cool spot.</w:t>
      </w:r>
      <w:r>
        <w:br/>
        <w:t>A couple of summers ago,</w:t>
      </w:r>
      <w:r>
        <w:br/>
        <w:t>the heat was like nothing I’d ever experienced before.</w:t>
      </w:r>
      <w:r>
        <w:br/>
        <w:t>I don’t mind warm weather,</w:t>
      </w:r>
      <w:r>
        <w:br/>
        <w:t>but when it gets too hot, it slows you down.</w:t>
      </w:r>
      <w:r>
        <w:br/>
        <w:t>I have a chest condition, so I have to be careful.</w:t>
      </w:r>
      <w:r>
        <w:br/>
        <w:t>[On-screen text: Over half of people age</w:t>
      </w:r>
      <w:r>
        <w:t>d 50+ are living with two or more long term conditions.]</w:t>
      </w:r>
      <w:r>
        <w:br/>
        <w:t>I keep my house well-ventilated,</w:t>
      </w:r>
      <w:r>
        <w:br/>
        <w:t>use a fan,</w:t>
      </w:r>
      <w:r>
        <w:br/>
        <w:t>and stay indoors when it’s really hot.</w:t>
      </w:r>
    </w:p>
    <w:p w14:paraId="58E36937" w14:textId="77777777" w:rsidR="00D5567B" w:rsidRDefault="009E0609">
      <w:r>
        <w:t>It clearly will depend on living circumstances, won't it?</w:t>
      </w:r>
      <w:r>
        <w:br/>
        <w:t>We're blessed in living at street level, rather than in a high-rise block,</w:t>
      </w:r>
      <w:r>
        <w:br/>
        <w:t>That'll make a difference.</w:t>
      </w:r>
      <w:r>
        <w:br/>
        <w:t>I mean my chest condition is such</w:t>
      </w:r>
      <w:r>
        <w:br/>
        <w:t>[On-screen text: National data shows that warmer weather may lead to 8,000 more hospital admissions per year.]</w:t>
      </w:r>
      <w:r>
        <w:br/>
        <w:t>that I can get out of puff when I walk uphill,</w:t>
      </w:r>
      <w:r>
        <w:br/>
        <w:t>perhaps more so in hotter weather.</w:t>
      </w:r>
    </w:p>
    <w:p w14:paraId="274850C1" w14:textId="77777777" w:rsidR="00D5567B" w:rsidRDefault="009E0609">
      <w:r>
        <w:t>Our church is a great place to go when it’s hot.</w:t>
      </w:r>
      <w:r>
        <w:br/>
        <w:t>It’s cool inside, and it makes a real difference.</w:t>
      </w:r>
      <w:r>
        <w:br/>
        <w:t>I’m lucky to have Roundhay Park on my doorstep too.</w:t>
      </w:r>
      <w:r>
        <w:br/>
        <w:t>If there’s a breeze, it’s a great place to be.</w:t>
      </w:r>
    </w:p>
    <w:p w14:paraId="1C4EB390" w14:textId="77777777" w:rsidR="00D5567B" w:rsidRDefault="009E0609">
      <w:r>
        <w:t>[On-screen text: Presley]</w:t>
      </w:r>
      <w:r>
        <w:br/>
        <w:t>Some nights, it’s hard to sleep because the house just holds onto the heat.</w:t>
      </w:r>
      <w:r>
        <w:br/>
        <w:t>It makes the air feel heavy, and even during the day, it's tough to concentrate.</w:t>
      </w:r>
      <w:r>
        <w:br/>
        <w:t>[On-screen text: In summer 2022, temperatures in Leeds reached 40°C for the first time on record.]</w:t>
      </w:r>
      <w:r>
        <w:br/>
        <w:t>When it gets really hot,</w:t>
      </w:r>
      <w:r>
        <w:br/>
        <w:t>you notice how much harder everything feels.</w:t>
      </w:r>
      <w:r>
        <w:br/>
        <w:t>Not having a garden means the park is the only place to cool down,</w:t>
      </w:r>
      <w:r>
        <w:br/>
        <w:t>so I go there and meet my friends when it’s hot.</w:t>
      </w:r>
      <w:r>
        <w:br/>
        <w:t>Even there though, there’s not always enough shade.</w:t>
      </w:r>
    </w:p>
    <w:p w14:paraId="124B5EAD" w14:textId="77777777" w:rsidR="00D5567B" w:rsidRDefault="009E0609">
      <w:r>
        <w:t>[On-screen text: Judit]</w:t>
      </w:r>
      <w:r>
        <w:br/>
        <w:t>We live in a flat in the city centre,</w:t>
      </w:r>
      <w:r>
        <w:br/>
        <w:t>[On-screen text: Leeds is the third largest and one of the fastest growing, greenest cities in the country.]</w:t>
      </w:r>
      <w:r>
        <w:br/>
      </w:r>
      <w:r>
        <w:lastRenderedPageBreak/>
        <w:t>we don’t have access to a garden.</w:t>
      </w:r>
      <w:r>
        <w:br/>
        <w:t>When it’s hot, we make the most of the balcony.</w:t>
      </w:r>
      <w:r>
        <w:br/>
        <w:t>We try to have our meals outside, just to get some fresh air.</w:t>
      </w:r>
      <w:r>
        <w:br/>
        <w:t>There are great green spaces in Leeds if you can travel.</w:t>
      </w:r>
      <w:r>
        <w:br/>
        <w:t>It’s a lifeline for my kids, but even here,</w:t>
      </w:r>
      <w:r>
        <w:br/>
        <w:t>we have to work to stay cool.</w:t>
      </w:r>
      <w:r>
        <w:br/>
        <w:t>I try to find a breeze and remind my son to drink enough water.</w:t>
      </w:r>
      <w:r>
        <w:br/>
        <w:t>In the heat, I feel so ti</w:t>
      </w:r>
      <w:r>
        <w:t>red,</w:t>
      </w:r>
      <w:r>
        <w:br/>
        <w:t>my mood is low, but what can I do?</w:t>
      </w:r>
      <w:r>
        <w:br/>
        <w:t>I work, I’m a mum. I can’t change my routine.</w:t>
      </w:r>
      <w:r>
        <w:br/>
        <w:t>Climate change is coming fast,</w:t>
      </w:r>
      <w:r>
        <w:br/>
        <w:t>but I want to do what I can.</w:t>
      </w:r>
      <w:r>
        <w:br/>
        <w:t>We try to make small changes</w:t>
      </w:r>
      <w:r>
        <w:br/>
        <w:t>reducing waste, cutting energy use</w:t>
      </w:r>
      <w:r>
        <w:br/>
        <w:t>because this is the future where my kids will grow up.</w:t>
      </w:r>
    </w:p>
    <w:p w14:paraId="707BD1A3" w14:textId="77777777" w:rsidR="00D5567B" w:rsidRDefault="009E0609">
      <w:r>
        <w:t>[On-screen text: Uzma]</w:t>
      </w:r>
      <w:r>
        <w:br/>
        <w:t>[On-screen text: Family Help Worker]</w:t>
      </w:r>
      <w:r>
        <w:br/>
        <w:t>The heat affects everyone.</w:t>
      </w:r>
      <w:r>
        <w:br/>
        <w:t>The children who never used to nap during the day, they need to sleep,</w:t>
      </w:r>
      <w:r>
        <w:br/>
        <w:t>and parents feel completely worn out.</w:t>
      </w:r>
      <w:r>
        <w:br/>
        <w:t>As our outdoor area gets too hot</w:t>
      </w:r>
      <w:r>
        <w:br/>
        <w:t>we adjust activities, take extra water breaks,</w:t>
      </w:r>
      <w:r>
        <w:br/>
        <w:t>and help families find ways to stay cool.</w:t>
      </w:r>
      <w:r>
        <w:br/>
        <w:t>We also advise parents not to put blankets over the buggies,</w:t>
      </w:r>
      <w:r>
        <w:br/>
        <w:t>as this can create heat traps.</w:t>
      </w:r>
      <w:r>
        <w:br/>
        <w:t>Not every family can afford day trips to escape the heat,</w:t>
      </w:r>
      <w:r>
        <w:br/>
        <w:t>so we organise group outings to make sure all children get the cha</w:t>
      </w:r>
      <w:r>
        <w:t>nce</w:t>
      </w:r>
      <w:r>
        <w:br/>
        <w:t>to enjoy fresh air and space to play.</w:t>
      </w:r>
      <w:r>
        <w:br/>
        <w:t>We also do things like refer families to clothing banks for summer clothes.</w:t>
      </w:r>
      <w:r>
        <w:br/>
        <w:t>[On-screen text: 32% of children under 5 live in the city’s most deprived areas.]</w:t>
      </w:r>
    </w:p>
    <w:p w14:paraId="59263C4B" w14:textId="77777777" w:rsidR="00D5567B" w:rsidRDefault="009E0609">
      <w:r>
        <w:t>[On-screen text: Clarrie]</w:t>
      </w:r>
      <w:r>
        <w:br/>
        <w:t>I volunteer at a charity,</w:t>
      </w:r>
      <w:r>
        <w:br/>
        <w:t>and we see how much a space like this really matters when it gets hot.</w:t>
      </w:r>
      <w:r>
        <w:br/>
        <w:t>Some people don’t have anywhere cool to go,</w:t>
      </w:r>
      <w:r>
        <w:br/>
        <w:t>so having places like this where they can get out of the heat,</w:t>
      </w:r>
      <w:r>
        <w:br/>
        <w:t>have a drink, make friends and just feel comfortable is really important.</w:t>
      </w:r>
      <w:r>
        <w:br/>
        <w:t>We’re doing small things that make a difference.</w:t>
      </w:r>
      <w:r>
        <w:br/>
        <w:t>We planted eighteen trees last week,</w:t>
      </w:r>
      <w:r>
        <w:br/>
        <w:t>[On-screen text: Leeds is set to reach 100 community orchards, the most in the UK outside London.]</w:t>
      </w:r>
      <w:r>
        <w:br/>
        <w:t>which will provide fruit but also cool the envir</w:t>
      </w:r>
      <w:r>
        <w:t>onment.</w:t>
      </w:r>
      <w:r>
        <w:br/>
        <w:t>It’s about looking out for each other.</w:t>
      </w:r>
    </w:p>
    <w:p w14:paraId="2AE4009C" w14:textId="77777777" w:rsidR="00D5567B" w:rsidRDefault="009E0609">
      <w:r>
        <w:lastRenderedPageBreak/>
        <w:t>But it’s not just here.</w:t>
      </w:r>
      <w:r>
        <w:br/>
        <w:t>Projects and spaces across Leeds are making a difference.</w:t>
      </w:r>
      <w:r>
        <w:br/>
        <w:t>If more spaces like this existed across the city,</w:t>
      </w:r>
      <w:r>
        <w:br/>
        <w:t>it would help so many people.</w:t>
      </w:r>
      <w:r>
        <w:br/>
        <w:t>It’s not just about now.</w:t>
      </w:r>
      <w:r>
        <w:br/>
        <w:t>It’s making sure that Leeds is ready for the future.</w:t>
      </w:r>
    </w:p>
    <w:p w14:paraId="07F821B7" w14:textId="77777777" w:rsidR="00D5567B" w:rsidRDefault="009E0609">
      <w:r>
        <w:t>[On-screen text: Carmen]</w:t>
      </w:r>
      <w:r>
        <w:br/>
        <w:t>When it’s hot, I feel lethargic,</w:t>
      </w:r>
      <w:r>
        <w:br/>
        <w:t>[On-screen text: Leeds has over 150 care homes and more than 3,500 people receiving home care services.]</w:t>
      </w:r>
      <w:r>
        <w:br/>
        <w:t>but I’ve always known to drink more water</w:t>
      </w:r>
      <w:r>
        <w:br/>
        <w:t>and stay in the shade.</w:t>
      </w:r>
      <w:r>
        <w:br/>
        <w:t>The staff here are fantastic</w:t>
      </w:r>
      <w:r>
        <w:br/>
        <w:t>they check on us, bring us extra drinks,</w:t>
      </w:r>
      <w:r>
        <w:br/>
        <w:t>and do what they can to keep us comfortable,</w:t>
      </w:r>
      <w:r>
        <w:br/>
        <w:t>even though it can be difficult to keep the rooms cool.</w:t>
      </w:r>
      <w:r>
        <w:br/>
        <w:t>Summers used to be hot, then they’d cool down,</w:t>
      </w:r>
      <w:r>
        <w:br/>
        <w:t>but now it feels more extreme.</w:t>
      </w:r>
      <w:r>
        <w:br/>
        <w:t>It makes you think about what’s coming next,</w:t>
      </w:r>
      <w:r>
        <w:br/>
        <w:t xml:space="preserve">especially to </w:t>
      </w:r>
      <w:r>
        <w:t>my grandchildren.</w:t>
      </w:r>
      <w:r>
        <w:br/>
        <w:t>But I try not to worry too much.</w:t>
      </w:r>
      <w:r>
        <w:br/>
        <w:t>We’ve always found ways to adapt,</w:t>
      </w:r>
      <w:r>
        <w:br/>
        <w:t>and we’ll continue doing that.</w:t>
      </w:r>
    </w:p>
    <w:p w14:paraId="55321011" w14:textId="77777777" w:rsidR="00D5567B" w:rsidRDefault="009E0609">
      <w:r>
        <w:t>As temperatures rise</w:t>
      </w:r>
      <w:r>
        <w:br/>
        <w:t>cities like Leeds face unique challenges.</w:t>
      </w:r>
      <w:r>
        <w:br/>
        <w:t>Each of us has a part to play.</w:t>
      </w:r>
      <w:r>
        <w:br/>
        <w:t>Through small actions and shared effort,</w:t>
      </w:r>
      <w:r>
        <w:br/>
        <w:t>we can build a more resilient future for everyone.</w:t>
      </w:r>
      <w:r>
        <w:br/>
        <w:t>[On-screen text: The city of Leeds will continue to work hard to help residents cope with the heat and empower them to be part of the solution.]</w:t>
      </w:r>
      <w:r>
        <w:br/>
        <w:t>[On-screen text: To learn more about the experiences of people in Leeds and read the Director of Public Health Annual Report, visit: www.leeds.gov.uk/PublicHealthAnnualReport25]</w:t>
      </w:r>
      <w:r>
        <w:br/>
        <w:t xml:space="preserve">[On-screen text: Thank </w:t>
      </w:r>
      <w:r>
        <w:t>you to everyone who participated in this film and allowed us to share their stories and learn about their lived experiences of increasing temperatures in Leeds.]</w:t>
      </w:r>
    </w:p>
    <w:sectPr w:rsidR="00D556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975136">
    <w:abstractNumId w:val="8"/>
  </w:num>
  <w:num w:numId="2" w16cid:durableId="1913807516">
    <w:abstractNumId w:val="6"/>
  </w:num>
  <w:num w:numId="3" w16cid:durableId="685257645">
    <w:abstractNumId w:val="5"/>
  </w:num>
  <w:num w:numId="4" w16cid:durableId="2002922410">
    <w:abstractNumId w:val="4"/>
  </w:num>
  <w:num w:numId="5" w16cid:durableId="312102215">
    <w:abstractNumId w:val="7"/>
  </w:num>
  <w:num w:numId="6" w16cid:durableId="13967805">
    <w:abstractNumId w:val="3"/>
  </w:num>
  <w:num w:numId="7" w16cid:durableId="1888370510">
    <w:abstractNumId w:val="2"/>
  </w:num>
  <w:num w:numId="8" w16cid:durableId="1383168589">
    <w:abstractNumId w:val="1"/>
  </w:num>
  <w:num w:numId="9" w16cid:durableId="124912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E1413"/>
    <w:rsid w:val="009E0609"/>
    <w:rsid w:val="00AA1D8D"/>
    <w:rsid w:val="00B47730"/>
    <w:rsid w:val="00CB0664"/>
    <w:rsid w:val="00D556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F180C58-AABD-43B7-8B84-8223068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e05286-90a0-45d4-83e4-7cc3a06e6480" xsi:nil="true"/>
    <lcf76f155ced4ddcb4097134ff3c332f xmlns="6db94fb4-a7a1-4788-8b53-34982c5d75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12ADEDB23BA4C823C98D5014BB565" ma:contentTypeVersion="15" ma:contentTypeDescription="Create a new document." ma:contentTypeScope="" ma:versionID="d79c8e9dfcacf9f2dcc4519aa270f0f7">
  <xsd:schema xmlns:xsd="http://www.w3.org/2001/XMLSchema" xmlns:xs="http://www.w3.org/2001/XMLSchema" xmlns:p="http://schemas.microsoft.com/office/2006/metadata/properties" xmlns:ns2="6db94fb4-a7a1-4788-8b53-34982c5d7575" xmlns:ns3="22e05286-90a0-45d4-83e4-7cc3a06e6480" targetNamespace="http://schemas.microsoft.com/office/2006/metadata/properties" ma:root="true" ma:fieldsID="22702f2dc614a2428c35fe2afd5cc70e" ns2:_="" ns3:_="">
    <xsd:import namespace="6db94fb4-a7a1-4788-8b53-34982c5d7575"/>
    <xsd:import namespace="22e05286-90a0-45d4-83e4-7cc3a06e6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4fb4-a7a1-4788-8b53-34982c5d7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05286-90a0-45d4-83e4-7cc3a06e6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175225-86db-4947-b0ef-76c386f195f1}" ma:internalName="TaxCatchAll" ma:showField="CatchAllData" ma:web="22e05286-90a0-45d4-83e4-7cc3a06e6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95BC2-6942-4254-B4F2-2A0AFEA7A82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2e05286-90a0-45d4-83e4-7cc3a06e6480"/>
    <ds:schemaRef ds:uri="6db94fb4-a7a1-4788-8b53-34982c5d757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EB24A0-B0A5-40C0-94A0-A03C1B49F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9EE74-2E0C-4FD9-BDED-78829A34D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94fb4-a7a1-4788-8b53-34982c5d7575"/>
    <ds:schemaRef ds:uri="22e05286-90a0-45d4-83e4-7cc3a06e6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Taylor, Adam</cp:lastModifiedBy>
  <cp:revision>2</cp:revision>
  <dcterms:created xsi:type="dcterms:W3CDTF">2025-05-19T07:17:00Z</dcterms:created>
  <dcterms:modified xsi:type="dcterms:W3CDTF">2025-05-19T07:17:00Z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0x010100A8812ADEDB23BA4C823C98D5014BB565</vt:lpwstr>
  </property>
</Properties>
</file>